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Hector P. Garcia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created this organization for equal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all people have the same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leading a group of people or an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has served in the military.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people who are different from the larger group in a country, area,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all people have the same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ending of a policy of racial segregation.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his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created American GI Forum on this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a veteran in this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Hector P. Garcia</dc:title>
  <dcterms:created xsi:type="dcterms:W3CDTF">2021-10-11T08:54:11Z</dcterms:created>
  <dcterms:modified xsi:type="dcterms:W3CDTF">2021-10-11T08:54:11Z</dcterms:modified>
</cp:coreProperties>
</file>