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Hector and Achilles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event did Achilles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Achilles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Achilles weak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crafted Achilles armor?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Achilles drag Hector around the city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Hector want to save?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Achilles beloved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son of Peleus and Thetis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king is the father of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Achilles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 and Achilles Crossword Puzzle</dc:title>
  <dcterms:created xsi:type="dcterms:W3CDTF">2021-10-11T08:53:52Z</dcterms:created>
  <dcterms:modified xsi:type="dcterms:W3CDTF">2021-10-11T08:53:52Z</dcterms:modified>
</cp:coreProperties>
</file>