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Hede en Verlede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Mense het lank gelede in _______________ gebly.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eerste mense se_______________ is gemaak van diere se 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Daar was nie ________________ lank gelede gewees nie.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die verlede het mense 'n ____________ kar gebruik.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_______________ is gebruik vir lig in grotte.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teenoorgestelde van hede is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Meeste mense het vandag lopende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Speelgoed is uit klei gemaak in die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Mense het _____________gebruik om borde te maak.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Skerp gemaakte ________________ is gebruik as messe.</w:t>
            </w:r>
          </w:p>
        </w:tc>
      </w:tr>
    </w:tbl>
    <w:p>
      <w:pPr>
        <w:pStyle w:val="WordBankLarge"/>
      </w:pPr>
      <w:r>
        <w:t xml:space="preserve">   Klere    </w:t>
      </w:r>
      <w:r>
        <w:t xml:space="preserve">   Verlede    </w:t>
      </w:r>
      <w:r>
        <w:t xml:space="preserve">   Klip    </w:t>
      </w:r>
      <w:r>
        <w:t xml:space="preserve">   Klei    </w:t>
      </w:r>
      <w:r>
        <w:t xml:space="preserve">   Donkie    </w:t>
      </w:r>
      <w:r>
        <w:t xml:space="preserve">   elektrisiteit    </w:t>
      </w:r>
      <w:r>
        <w:t xml:space="preserve">   Water    </w:t>
      </w:r>
      <w:r>
        <w:t xml:space="preserve">   Grotte    </w:t>
      </w:r>
      <w:r>
        <w:t xml:space="preserve">   Verlede    </w:t>
      </w:r>
      <w:r>
        <w:t xml:space="preserve">   Fakkel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Hede en Verlede</dc:title>
  <dcterms:created xsi:type="dcterms:W3CDTF">2021-10-11T08:55:18Z</dcterms:created>
  <dcterms:modified xsi:type="dcterms:W3CDTF">2021-10-11T08:55:18Z</dcterms:modified>
</cp:coreProperties>
</file>