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Hedendaagse Sosio-ekonomiese Kwessies</w:t>
      </w:r>
    </w:p>
    <w:p>
      <w:pPr>
        <w:pStyle w:val="Questions"/>
      </w:pPr>
      <w:r>
        <w:t xml:space="preserve">1. DEERAMO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GSIVI/MV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GIAALTPA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VNVASELGRI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YRBEBDOLA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DROOKTIEWNUPE ARMIEBDSGA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7. HLKIDWERSOOE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ASIGKTN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OEASNRGKTSLI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PKIITELEO RPEORO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USITITWINLEIK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AMADISD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NGHYIDKEOLE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PEIAAKRSMEDEMSI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ASLDLKEBERIIESG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DITEGANGGEMO RPIIGNKËO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Hedendaagse Sosio-ekonomiese Kwessies</dc:title>
  <dcterms:created xsi:type="dcterms:W3CDTF">2021-10-11T08:54:43Z</dcterms:created>
  <dcterms:modified xsi:type="dcterms:W3CDTF">2021-10-11T08:54:43Z</dcterms:modified>
</cp:coreProperties>
</file>