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Hedy Lamarr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Actress    </w:t>
      </w:r>
      <w:r>
        <w:t xml:space="preserve">   Communications    </w:t>
      </w:r>
      <w:r>
        <w:t xml:space="preserve">   Frequency    </w:t>
      </w:r>
      <w:r>
        <w:t xml:space="preserve">   George Antheil    </w:t>
      </w:r>
      <w:r>
        <w:t xml:space="preserve">   GPS    </w:t>
      </w:r>
      <w:r>
        <w:t xml:space="preserve">   Hedy    </w:t>
      </w:r>
      <w:r>
        <w:t xml:space="preserve">   Hopping    </w:t>
      </w:r>
      <w:r>
        <w:t xml:space="preserve">   Inventor    </w:t>
      </w:r>
      <w:r>
        <w:t xml:space="preserve">   Jewish    </w:t>
      </w:r>
      <w:r>
        <w:t xml:space="preserve">   Lamarr    </w:t>
      </w:r>
      <w:r>
        <w:t xml:space="preserve">   Maid    </w:t>
      </w:r>
      <w:r>
        <w:t xml:space="preserve">   Military    </w:t>
      </w:r>
      <w:r>
        <w:t xml:space="preserve">   New York    </w:t>
      </w:r>
      <w:r>
        <w:t xml:space="preserve">   Paris    </w:t>
      </w:r>
      <w:r>
        <w:t xml:space="preserve">   Phones    </w:t>
      </w:r>
      <w:r>
        <w:t xml:space="preserve">   Spectrum    </w:t>
      </w:r>
      <w:r>
        <w:t xml:space="preserve">   Spread    </w:t>
      </w:r>
      <w:r>
        <w:t xml:space="preserve">   Torpedoes    </w:t>
      </w:r>
      <w:r>
        <w:t xml:space="preserve">   Wifi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Hedy Lamarr Word Search</dc:title>
  <dcterms:created xsi:type="dcterms:W3CDTF">2021-10-11T08:54:29Z</dcterms:created>
  <dcterms:modified xsi:type="dcterms:W3CDTF">2021-10-11T08:54:29Z</dcterms:modified>
</cp:coreProperties>
</file>