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Heflin- Under the Never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Aria always meet her mother?~pg.78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Main Character~pg.1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following Aria and Perry?~pg.317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message did Aria's mom leave~pg.358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Lumina~pg.348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Aria and Perry first kissed what did they say?~pg.297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struck Perry?~pg.311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 Main Character~pg.235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Perry give Aria?~pg.300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it take Aria to learn how to use a bow?~pg.290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it take them to plot their route?~pg.286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Aria unconscious for?~pg223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Perry teach Aria~pg.288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rule?~pg.291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Aria mad at her mom?~pg. 281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it take Aria to train?~pg.293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Aria's mom at?~pg.282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Aria unconscious~pg.223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Perry have on the back of his neck?~117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Aria think Perry was at the beginning of the book?~pg.194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Heflin- Under the Never Sky</dc:title>
  <dcterms:created xsi:type="dcterms:W3CDTF">2021-10-11T08:54:45Z</dcterms:created>
  <dcterms:modified xsi:type="dcterms:W3CDTF">2021-10-11T08:54:45Z</dcterms:modified>
</cp:coreProperties>
</file>