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Heideveld High Environmental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abnormal variations to the climate, and the effects of these variations on other parts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greenhouse gases produced to directly and indirectly support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 which can be used repeatedly and replaced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gradual increase in the overall temperature of the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Focuses on meeting the needs of the present without compromising the ability of future generations to meet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annual event celebrated around the world on April 22 to demonstrate support for environmental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not harmful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item that can break down into natural materials in the environment without 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smaller or less in amount, degree,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substance or energy introduced into the environment that has undesired effects, or adversely affects the usefulness of a resource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Heideveld High Environmental Awareness </dc:title>
  <dcterms:created xsi:type="dcterms:W3CDTF">2021-10-11T08:54:41Z</dcterms:created>
  <dcterms:modified xsi:type="dcterms:W3CDTF">2021-10-11T08:54:41Z</dcterms:modified>
</cp:coreProperties>
</file>