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Heidi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grannie happy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Mr. Sesemann's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Heidi make her bed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Heidi go that winter she got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Heidi's 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came to visit Heidi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other of the two unexpected visitors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came with Clara to visit Heidi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Grannie doing when Heidi walked into the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made the lunch bag extremely heavy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the ghost that scared the household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did Peter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was Heidi trying to open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Heidi stop praying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did Heidi leave Frankfurt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Clara call her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one of the two unexpected visitors that came to talk about sending Heidi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sent a hello to Mr.Sesemann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was the doctor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Heidi think had happened to the mountains at sunset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Heidi teach Peter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Miss Rottenmeier almost trip 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Clara do that no one thought was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Clara to drink every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did uncle alp go that he had not gone in a long time</w:t>
            </w:r>
          </w:p>
        </w:tc>
      </w:tr>
    </w:tbl>
    <w:p>
      <w:pPr>
        <w:pStyle w:val="WordBankLarge"/>
      </w:pPr>
      <w:r>
        <w:t xml:space="preserve">   Detie    </w:t>
      </w:r>
      <w:r>
        <w:t xml:space="preserve">   Hay    </w:t>
      </w:r>
      <w:r>
        <w:t xml:space="preserve">   Fire    </w:t>
      </w:r>
      <w:r>
        <w:t xml:space="preserve">   Spinning    </w:t>
      </w:r>
      <w:r>
        <w:t xml:space="preserve">   Pastor    </w:t>
      </w:r>
      <w:r>
        <w:t xml:space="preserve">   Detie    </w:t>
      </w:r>
      <w:r>
        <w:t xml:space="preserve">   Clara    </w:t>
      </w:r>
      <w:r>
        <w:t xml:space="preserve">   window    </w:t>
      </w:r>
      <w:r>
        <w:t xml:space="preserve">   Tortoise    </w:t>
      </w:r>
      <w:r>
        <w:t xml:space="preserve">   Doctor    </w:t>
      </w:r>
      <w:r>
        <w:t xml:space="preserve">   Grandmamma    </w:t>
      </w:r>
      <w:r>
        <w:t xml:space="preserve">   She thought God forgot her    </w:t>
      </w:r>
      <w:r>
        <w:t xml:space="preserve">   Heidi    </w:t>
      </w:r>
      <w:r>
        <w:t xml:space="preserve">   To restore her health    </w:t>
      </w:r>
      <w:r>
        <w:t xml:space="preserve">   Heidi reading her a poem    </w:t>
      </w:r>
      <w:r>
        <w:t xml:space="preserve">   his daughter died    </w:t>
      </w:r>
      <w:r>
        <w:t xml:space="preserve">   doctor     </w:t>
      </w:r>
      <w:r>
        <w:t xml:space="preserve">   meat    </w:t>
      </w:r>
      <w:r>
        <w:t xml:space="preserve">   Dorfli    </w:t>
      </w:r>
      <w:r>
        <w:t xml:space="preserve">   read    </w:t>
      </w:r>
      <w:r>
        <w:t xml:space="preserve">   grandmama    </w:t>
      </w:r>
      <w:r>
        <w:t xml:space="preserve">   goats milk    </w:t>
      </w:r>
      <w:r>
        <w:t xml:space="preserve">   Clara's wheelchair    </w:t>
      </w:r>
      <w:r>
        <w:t xml:space="preserve">   walk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Heidi</dc:title>
  <dcterms:created xsi:type="dcterms:W3CDTF">2021-10-11T08:55:07Z</dcterms:created>
  <dcterms:modified xsi:type="dcterms:W3CDTF">2021-10-11T08:55:07Z</dcterms:modified>
</cp:coreProperties>
</file>