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Heidi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little girl lives there?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cream colored  ones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Heidi promise to bring back to the Grandmother?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Keeper of the sheep?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mother's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town did Heidi go to?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they call Grandfather?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Heidi's Aunt's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black Goats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town does Heidi live 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Heidi Crossword Puzzle</dc:title>
  <dcterms:created xsi:type="dcterms:W3CDTF">2021-10-11T08:54:10Z</dcterms:created>
  <dcterms:modified xsi:type="dcterms:W3CDTF">2021-10-11T08:54:10Z</dcterms:modified>
</cp:coreProperties>
</file>