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Heidi Heckelbeck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Witch    </w:t>
      </w:r>
      <w:r>
        <w:t xml:space="preserve">   Maggie    </w:t>
      </w:r>
      <w:r>
        <w:t xml:space="preserve">   Friends    </w:t>
      </w:r>
      <w:r>
        <w:t xml:space="preserve">   Trudy    </w:t>
      </w:r>
      <w:r>
        <w:t xml:space="preserve">   Books    </w:t>
      </w:r>
      <w:r>
        <w:t xml:space="preserve">   Easter    </w:t>
      </w:r>
      <w:r>
        <w:t xml:space="preserve">   Eggs    </w:t>
      </w:r>
      <w:r>
        <w:t xml:space="preserve">   Pennypacker    </w:t>
      </w:r>
      <w:r>
        <w:t xml:space="preserve">   Dad    </w:t>
      </w:r>
      <w:r>
        <w:t xml:space="preserve">   Mom    </w:t>
      </w:r>
      <w:r>
        <w:t xml:space="preserve">   Henry    </w:t>
      </w:r>
      <w:r>
        <w:t xml:space="preserve">   Heidi    </w:t>
      </w:r>
      <w:r>
        <w:t xml:space="preserve">   Colors    </w:t>
      </w:r>
      <w:r>
        <w:t xml:space="preserve">   Bunny    </w:t>
      </w:r>
      <w:r>
        <w:t xml:space="preserve">   Tie Dyed    </w:t>
      </w:r>
      <w:r>
        <w:t xml:space="preserve">   Spells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Heidi Heckelbeck Wordsearch</dc:title>
  <dcterms:created xsi:type="dcterms:W3CDTF">2021-10-11T08:54:55Z</dcterms:created>
  <dcterms:modified xsi:type="dcterms:W3CDTF">2021-10-11T08:54:55Z</dcterms:modified>
</cp:coreProperties>
</file>