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Heidi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Mrs.Rottenmeir    </w:t>
      </w:r>
      <w:r>
        <w:t xml:space="preserve">   Mr. Seesman    </w:t>
      </w:r>
      <w:r>
        <w:t xml:space="preserve">   goats    </w:t>
      </w:r>
      <w:r>
        <w:t xml:space="preserve">   Grandma    </w:t>
      </w:r>
      <w:r>
        <w:t xml:space="preserve">   nature    </w:t>
      </w:r>
      <w:r>
        <w:t xml:space="preserve">   flowers    </w:t>
      </w:r>
      <w:r>
        <w:t xml:space="preserve">   Detie    </w:t>
      </w:r>
      <w:r>
        <w:t xml:space="preserve">   Swiss Alps    </w:t>
      </w:r>
      <w:r>
        <w:t xml:space="preserve">   Clara    </w:t>
      </w:r>
      <w:r>
        <w:t xml:space="preserve">   Peter    </w:t>
      </w:r>
      <w:r>
        <w:t xml:space="preserve">   Uncle Alp    </w:t>
      </w:r>
      <w:r>
        <w:t xml:space="preserve">   Heidi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Heidi </dc:title>
  <dcterms:created xsi:type="dcterms:W3CDTF">2021-10-11T08:54:03Z</dcterms:created>
  <dcterms:modified xsi:type="dcterms:W3CDTF">2021-10-11T08:54:03Z</dcterms:modified>
</cp:coreProperties>
</file>