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Heidi's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rainbow    </w:t>
      </w:r>
      <w:r>
        <w:t xml:space="preserve">   unicorn    </w:t>
      </w:r>
      <w:r>
        <w:t xml:space="preserve">   bedtimebear    </w:t>
      </w:r>
      <w:r>
        <w:t xml:space="preserve">   booboo    </w:t>
      </w:r>
      <w:r>
        <w:t xml:space="preserve">   bowyer    </w:t>
      </w:r>
      <w:r>
        <w:t xml:space="preserve">   mae    </w:t>
      </w:r>
      <w:r>
        <w:t xml:space="preserve">   heidi    </w:t>
      </w:r>
      <w:r>
        <w:t xml:space="preserve">   remy    </w:t>
      </w:r>
      <w:r>
        <w:t xml:space="preserve">   sully    </w:t>
      </w:r>
      <w:r>
        <w:t xml:space="preserve">   daisy    </w:t>
      </w:r>
      <w:r>
        <w:t xml:space="preserve">   missy    </w:t>
      </w:r>
      <w:r>
        <w:t xml:space="preserve">   jinglejangle    </w:t>
      </w:r>
      <w:r>
        <w:t xml:space="preserve">   mrfreckles    </w:t>
      </w:r>
      <w:r>
        <w:t xml:space="preserve">   peary    </w:t>
      </w:r>
      <w:r>
        <w:t xml:space="preserve">   emily    </w:t>
      </w:r>
      <w:r>
        <w:t xml:space="preserve">   biggie    </w:t>
      </w:r>
      <w:r>
        <w:t xml:space="preserve">   sparkle    </w:t>
      </w:r>
      <w:r>
        <w:t xml:space="preserve">   bing bong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Heidi's Word search</dc:title>
  <dcterms:created xsi:type="dcterms:W3CDTF">2021-10-11T08:54:36Z</dcterms:created>
  <dcterms:modified xsi:type="dcterms:W3CDTF">2021-10-11T08:54:36Z</dcterms:modified>
</cp:coreProperties>
</file>