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Heilige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Pinksterdag    </w:t>
      </w:r>
      <w:r>
        <w:t xml:space="preserve">   Ark    </w:t>
      </w:r>
      <w:r>
        <w:t xml:space="preserve">   Noag    </w:t>
      </w:r>
      <w:r>
        <w:t xml:space="preserve">   Petrus    </w:t>
      </w:r>
      <w:r>
        <w:t xml:space="preserve">   Openbaring    </w:t>
      </w:r>
      <w:r>
        <w:t xml:space="preserve">   Romeine    </w:t>
      </w:r>
      <w:r>
        <w:t xml:space="preserve">   Genesis    </w:t>
      </w:r>
      <w:r>
        <w:t xml:space="preserve">   Job    </w:t>
      </w:r>
      <w:r>
        <w:t xml:space="preserve">   Jahweh Borie    </w:t>
      </w:r>
      <w:r>
        <w:t xml:space="preserve">   El Shaddai    </w:t>
      </w:r>
      <w:r>
        <w:t xml:space="preserve">   Jahweh Elijon    </w:t>
      </w:r>
      <w:r>
        <w:t xml:space="preserve">   Jahweh Nissie    </w:t>
      </w:r>
      <w:r>
        <w:t xml:space="preserve">   Jahweh Oree    </w:t>
      </w:r>
      <w:r>
        <w:t xml:space="preserve">   Jaheh Jireh    </w:t>
      </w:r>
      <w:r>
        <w:t xml:space="preserve">   Jahweh    </w:t>
      </w:r>
      <w:r>
        <w:t xml:space="preserve">   El Nose    </w:t>
      </w:r>
      <w:r>
        <w:t xml:space="preserve">   B Jah Shemo    </w:t>
      </w:r>
      <w:r>
        <w:t xml:space="preserve">   EL    </w:t>
      </w:r>
      <w:r>
        <w:t xml:space="preserve">   El Salie    </w:t>
      </w:r>
      <w:r>
        <w:t xml:space="preserve">   EL Kanna    </w:t>
      </w:r>
      <w:r>
        <w:t xml:space="preserve">   El Emet    </w:t>
      </w:r>
      <w:r>
        <w:t xml:space="preserve">   Adonai    </w:t>
      </w:r>
      <w:r>
        <w:t xml:space="preserve">   Hashem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Heilige Name</dc:title>
  <dcterms:created xsi:type="dcterms:W3CDTF">2021-10-11T08:55:03Z</dcterms:created>
  <dcterms:modified xsi:type="dcterms:W3CDTF">2021-10-11T08:55:03Z</dcterms:modified>
</cp:coreProperties>
</file>