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Heilung eines Lahmen in Lystra Apostelgeschichte 14 8-20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JÜNGER    </w:t>
      </w:r>
      <w:r>
        <w:t xml:space="preserve">   DERBE    </w:t>
      </w:r>
      <w:r>
        <w:t xml:space="preserve">   TRÜBSAL    </w:t>
      </w:r>
      <w:r>
        <w:t xml:space="preserve">   REICH GOTTES    </w:t>
      </w:r>
      <w:r>
        <w:t xml:space="preserve">   ANTIOCHIA    </w:t>
      </w:r>
      <w:r>
        <w:t xml:space="preserve">   IKONION    </w:t>
      </w:r>
      <w:r>
        <w:t xml:space="preserve">   GESTEINIGT    </w:t>
      </w:r>
      <w:r>
        <w:t xml:space="preserve">   PREDIGEN    </w:t>
      </w:r>
      <w:r>
        <w:t xml:space="preserve">   OPFER    </w:t>
      </w:r>
      <w:r>
        <w:t xml:space="preserve">   BARNABAS    </w:t>
      </w:r>
      <w:r>
        <w:t xml:space="preserve">   MENSCHEN    </w:t>
      </w:r>
      <w:r>
        <w:t xml:space="preserve">   GLAUBEN    </w:t>
      </w:r>
      <w:r>
        <w:t xml:space="preserve">   PAULUS    </w:t>
      </w:r>
      <w:r>
        <w:t xml:space="preserve">   LYSTRA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Heilung eines Lahmen in Lystra Apostelgeschichte 14 8-20</dc:title>
  <dcterms:created xsi:type="dcterms:W3CDTF">2021-10-11T08:53:32Z</dcterms:created>
  <dcterms:modified xsi:type="dcterms:W3CDTF">2021-10-11T08:53:32Z</dcterms:modified>
</cp:coreProperties>
</file>