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Heineken Holding N.V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ESG Score of Heineken Holding N.V?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2017 Program to discover new sources of renewable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Heineken Holding N.V receive in their packaging material and waste scoring?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popular beer of Heineken Holding N.V?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brewer in what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Heineken Holding N.V receive a 3.4 in Corporate Governance?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we suggest Heineken Holding N.V creates to improve their corporate governance?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suggestion we have for how Heineken Holding N.V can improve their packaging and material waste scores?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largest stakeholder in Heineken Holding N.V?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Heineken Holding N.V founded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Heineken Holding N.V was the first alcohol producer to join which partnership?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Heineken Holding N.V </dc:title>
  <dcterms:created xsi:type="dcterms:W3CDTF">2021-10-11T08:54:08Z</dcterms:created>
  <dcterms:modified xsi:type="dcterms:W3CDTF">2021-10-11T08:54:08Z</dcterms:modified>
</cp:coreProperties>
</file>