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Heinrichs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Rose    </w:t>
      </w:r>
      <w:r>
        <w:t xml:space="preserve">   William    </w:t>
      </w:r>
      <w:r>
        <w:t xml:space="preserve">   James    </w:t>
      </w:r>
      <w:r>
        <w:t xml:space="preserve">   Laurel    </w:t>
      </w:r>
      <w:r>
        <w:t xml:space="preserve">   Ellen    </w:t>
      </w:r>
      <w:r>
        <w:t xml:space="preserve">   Helen    </w:t>
      </w:r>
      <w:r>
        <w:t xml:space="preserve">   Raymond    </w:t>
      </w:r>
      <w:r>
        <w:t xml:space="preserve">   Cornie    </w:t>
      </w:r>
      <w:r>
        <w:t xml:space="preserve">   Rob    </w:t>
      </w:r>
      <w:r>
        <w:t xml:space="preserve">   Cheryl    </w:t>
      </w:r>
      <w:r>
        <w:t xml:space="preserve">   Kelly    </w:t>
      </w:r>
      <w:r>
        <w:t xml:space="preserve">   Heinrichs    </w:t>
      </w:r>
      <w:r>
        <w:t xml:space="preserve">   John    </w:t>
      </w:r>
      <w:r>
        <w:t xml:space="preserve">   Jenna    </w:t>
      </w:r>
      <w:r>
        <w:t xml:space="preserve">   Alyssa    </w:t>
      </w:r>
      <w:r>
        <w:t xml:space="preserve">   Tina    </w:t>
      </w:r>
      <w:r>
        <w:t xml:space="preserve">   Daniel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Heinrichs</dc:title>
  <dcterms:created xsi:type="dcterms:W3CDTF">2021-10-11T08:55:13Z</dcterms:created>
  <dcterms:modified xsi:type="dcterms:W3CDTF">2021-10-11T08:55:13Z</dcterms:modified>
</cp:coreProperties>
</file>