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Heisman: The Man Behind the 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Brown University    </w:t>
      </w:r>
      <w:r>
        <w:t xml:space="preserve">   Buchtel College    </w:t>
      </w:r>
      <w:r>
        <w:t xml:space="preserve">   coeducational    </w:t>
      </w:r>
      <w:r>
        <w:t xml:space="preserve">   college football    </w:t>
      </w:r>
      <w:r>
        <w:t xml:space="preserve">   fullback    </w:t>
      </w:r>
      <w:r>
        <w:t xml:space="preserve">   Harvard    </w:t>
      </w:r>
      <w:r>
        <w:t xml:space="preserve">   Heisman    </w:t>
      </w:r>
      <w:r>
        <w:t xml:space="preserve">   integrity    </w:t>
      </w:r>
      <w:r>
        <w:t xml:space="preserve">   law school    </w:t>
      </w:r>
      <w:r>
        <w:t xml:space="preserve">   minority    </w:t>
      </w:r>
      <w:r>
        <w:t xml:space="preserve">   Oberlin College    </w:t>
      </w:r>
      <w:r>
        <w:t xml:space="preserve">   Ohio    </w:t>
      </w:r>
      <w:r>
        <w:t xml:space="preserve">   passion    </w:t>
      </w:r>
      <w:r>
        <w:t xml:space="preserve">   Penn    </w:t>
      </w:r>
      <w:r>
        <w:t xml:space="preserve">   Princeton    </w:t>
      </w:r>
      <w:r>
        <w:t xml:space="preserve">   punt    </w:t>
      </w:r>
      <w:r>
        <w:t xml:space="preserve">   trophy    </w:t>
      </w:r>
      <w:r>
        <w:t xml:space="preserve">   Tyrann Mathieu    </w:t>
      </w:r>
      <w:r>
        <w:t xml:space="preserve">   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Heisman: The Man Behind the Trophy</dc:title>
  <dcterms:created xsi:type="dcterms:W3CDTF">2021-10-11T08:53:33Z</dcterms:created>
  <dcterms:modified xsi:type="dcterms:W3CDTF">2021-10-11T08:53:33Z</dcterms:modified>
</cp:coreProperties>
</file>