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Heisman Trophy Winners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Allen    </w:t>
      </w:r>
      <w:r>
        <w:t xml:space="preserve">   Bradford    </w:t>
      </w:r>
      <w:r>
        <w:t xml:space="preserve">   Brown    </w:t>
      </w:r>
      <w:r>
        <w:t xml:space="preserve">   Bush    </w:t>
      </w:r>
      <w:r>
        <w:t xml:space="preserve">   Campbell    </w:t>
      </w:r>
      <w:r>
        <w:t xml:space="preserve">   Dorsett    </w:t>
      </w:r>
      <w:r>
        <w:t xml:space="preserve">   Flutie    </w:t>
      </w:r>
      <w:r>
        <w:t xml:space="preserve">   George    </w:t>
      </w:r>
      <w:r>
        <w:t xml:space="preserve">   Griffin    </w:t>
      </w:r>
      <w:r>
        <w:t xml:space="preserve">   GriffinIII    </w:t>
      </w:r>
      <w:r>
        <w:t xml:space="preserve">   Henry    </w:t>
      </w:r>
      <w:r>
        <w:t xml:space="preserve">   Howard    </w:t>
      </w:r>
      <w:r>
        <w:t xml:space="preserve">   Ingram    </w:t>
      </w:r>
      <w:r>
        <w:t xml:space="preserve">   Jackson    </w:t>
      </w:r>
      <w:r>
        <w:t xml:space="preserve">   Leinart    </w:t>
      </w:r>
      <w:r>
        <w:t xml:space="preserve">   Manziel    </w:t>
      </w:r>
      <w:r>
        <w:t xml:space="preserve">   Mariota    </w:t>
      </w:r>
      <w:r>
        <w:t xml:space="preserve">   Newton    </w:t>
      </w:r>
      <w:r>
        <w:t xml:space="preserve">   Palmer    </w:t>
      </w:r>
      <w:r>
        <w:t xml:space="preserve">   Plunkett    </w:t>
      </w:r>
      <w:r>
        <w:t xml:space="preserve">   Sanders    </w:t>
      </w:r>
      <w:r>
        <w:t xml:space="preserve">   Simpson    </w:t>
      </w:r>
      <w:r>
        <w:t xml:space="preserve">   Smith    </w:t>
      </w:r>
      <w:r>
        <w:t xml:space="preserve">   Staubach    </w:t>
      </w:r>
      <w:r>
        <w:t xml:space="preserve">   Tebow    </w:t>
      </w:r>
      <w:r>
        <w:t xml:space="preserve">   Testaverde    </w:t>
      </w:r>
      <w:r>
        <w:t xml:space="preserve">   Torretta    </w:t>
      </w:r>
      <w:r>
        <w:t xml:space="preserve">   Walker    </w:t>
      </w:r>
      <w:r>
        <w:t xml:space="preserve">   Ware    </w:t>
      </w:r>
      <w:r>
        <w:t xml:space="preserve">   Williams    </w:t>
      </w:r>
      <w:r>
        <w:t xml:space="preserve">   Winston    </w:t>
      </w:r>
      <w:r>
        <w:t xml:space="preserve">   Woodson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Heisman Trophy Winners</dc:title>
  <dcterms:created xsi:type="dcterms:W3CDTF">2021-10-11T08:53:39Z</dcterms:created>
  <dcterms:modified xsi:type="dcterms:W3CDTF">2021-10-11T08:53:39Z</dcterms:modified>
</cp:coreProperties>
</file>