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cucurucho    </w:t>
      </w:r>
      <w:r>
        <w:t xml:space="preserve">   chocolate    </w:t>
      </w:r>
      <w:r>
        <w:t xml:space="preserve">   caramelo    </w:t>
      </w:r>
      <w:r>
        <w:t xml:space="preserve">   galletas y crema    </w:t>
      </w:r>
      <w:r>
        <w:t xml:space="preserve">   batido    </w:t>
      </w:r>
      <w:r>
        <w:t xml:space="preserve">   polo    </w:t>
      </w:r>
      <w:r>
        <w:t xml:space="preserve">   vainilla    </w:t>
      </w:r>
      <w:r>
        <w:t xml:space="preserve">   bola    </w:t>
      </w:r>
      <w:r>
        <w:t xml:space="preserve">   coberturas    </w:t>
      </w:r>
      <w:r>
        <w:t xml:space="preserve">   malvavisco    </w:t>
      </w:r>
      <w:r>
        <w:t xml:space="preserve">   fresa    </w:t>
      </w:r>
      <w:r>
        <w:t xml:space="preserve">   cereza    </w:t>
      </w:r>
      <w:r>
        <w:t xml:space="preserve">   nueces    </w:t>
      </w:r>
      <w:r>
        <w:t xml:space="preserve">   ganas    </w:t>
      </w:r>
      <w:r>
        <w:t xml:space="preserve">   helado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Helado</dc:title>
  <dcterms:created xsi:type="dcterms:W3CDTF">2021-10-11T08:53:38Z</dcterms:created>
  <dcterms:modified xsi:type="dcterms:W3CDTF">2021-10-11T08:53:38Z</dcterms:modified>
</cp:coreProperties>
</file>