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Helaman 1-12 </w:t>
      </w:r>
    </w:p>
    <w:p>
      <w:pPr>
        <w:pStyle w:val="Questions"/>
      </w:pPr>
      <w:r>
        <w:t xml:space="preserve">1. AOINDAGNT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EETRCNAEPN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EEISNKCSDW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ECSERT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AINNSIOMTOCB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IDEPR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MUIYLTIH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APNROHA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IAHPCAN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AMIPECNU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URRMTCINOA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IMOHORAHN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HMEKINSUK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RPISOIMDEN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RBREOSB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FREULCI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 EWTOR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AMBHAAR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ESMOS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OENSZ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EMEIHRAJ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MRDNIOESIP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TNASMEU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IRERNUDMG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SGMNSRSEEE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EMHARALZA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OORRSW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ATNGLSEI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CGOMINK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TNOOINNCTE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Helaman 1-12 </dc:title>
  <dcterms:created xsi:type="dcterms:W3CDTF">2021-10-11T08:55:12Z</dcterms:created>
  <dcterms:modified xsi:type="dcterms:W3CDTF">2021-10-11T08:55:12Z</dcterms:modified>
</cp:coreProperties>
</file>