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Helaman 13-16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Signs of Christ's birth focus on (14:1-3)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chastened them because he ________ them. (15:3)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Soon the Nephites and the Lamanites headed down the path of distruction becasue they began to depend on their ____ strength and upon their _____ wisdom. (16:15)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remembering the Lord, they remember their.... (13:22)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for the _______ that he city is spared (13:14)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of Christ's death focuses on  (14:20)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save the people from destruction (13:12-13)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Faith + Repentance = change of  (15:7)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accept a man vs. a prophet because of his _____ words. 13:27-28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Samuel tells them they have _____ the day of your salvation.  (13:38)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 redeems men from ________ and spiritual death. (14:16-17)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Spirit of the Lord was with Samuel that they could not hit him with arrows and stones.  Many believe and were ... (16:1-2)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Samuel returned to Zarahemla and prophesied words from his (13:4)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Helaman 13-16</dc:title>
  <dcterms:created xsi:type="dcterms:W3CDTF">2021-10-11T08:54:12Z</dcterms:created>
  <dcterms:modified xsi:type="dcterms:W3CDTF">2021-10-11T08:54:12Z</dcterms:modified>
</cp:coreProperties>
</file>