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Helaman 13 to 3 Nephi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"Behold, I give unto you a ____; for five years more cometh..(Helaman 14:2)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"...ye have ______the day of your salvation until it is everlastingly too late..." (Helaman 13:38)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"which faith and repentance bringeth a ______of heart unto them" (Helaman 15:7)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"Yea, how long will ye suffer yourselves to be led by ------and blind guides?" (Helaman 13:29)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Samuel was to ________unto the people whatsoever things should come into his heart (Helaman 13:3)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Nephi, saw this wickedness of his people, his heart was exceedingly ______." (3 Nephi 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"...therefore they shall ____of a surety that there shall be two days and a night;" (Helaman 14:4)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"And ye shall offer for a 'sacrifice unto me a ______ heart and a contrite spirit." (3 Nephi 9:20)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"Behold, I come unto my own,... from the ________of the world..." ( 3 Nephi 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"But as many as there were who did not believe in the words of Samuel were _____ with him;" (Helaman 16:2)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"And he said unto them: Behold, I , Samuel a _______..."(Helaman 13:5)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"But behold, they did watch ________for that day and that night and that day which should be as one day..." (3 Nephi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"...there began to be ______sent forth among the people, by Satan, to harden their hearts..."(3 Nephi 1:22)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"...and began to decrease as to their faith and righteousness, because of the wickedness of the ______generation."(3 Nephi 1:30)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Helaman 13 to 3 Nephi 11</dc:title>
  <dcterms:created xsi:type="dcterms:W3CDTF">2021-10-11T08:55:14Z</dcterms:created>
  <dcterms:modified xsi:type="dcterms:W3CDTF">2021-10-11T08:55:14Z</dcterms:modified>
</cp:coreProperties>
</file>