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celebration    </w:t>
      </w:r>
      <w:r>
        <w:t xml:space="preserve">   greatgrands    </w:t>
      </w:r>
      <w:r>
        <w:t xml:space="preserve">   Saved    </w:t>
      </w:r>
      <w:r>
        <w:t xml:space="preserve">   blessed    </w:t>
      </w:r>
      <w:r>
        <w:t xml:space="preserve">   Christian    </w:t>
      </w:r>
      <w:r>
        <w:t xml:space="preserve">   eight    </w:t>
      </w:r>
      <w:r>
        <w:t xml:space="preserve">   seven    </w:t>
      </w:r>
      <w:r>
        <w:t xml:space="preserve">   balloons    </w:t>
      </w:r>
      <w:r>
        <w:t xml:space="preserve">   rouse    </w:t>
      </w:r>
      <w:r>
        <w:t xml:space="preserve">   necklace    </w:t>
      </w:r>
      <w:r>
        <w:t xml:space="preserve">   bracelet    </w:t>
      </w:r>
      <w:r>
        <w:t xml:space="preserve">   ring    </w:t>
      </w:r>
      <w:r>
        <w:t xml:space="preserve">   diamonds    </w:t>
      </w:r>
      <w:r>
        <w:t xml:space="preserve">   chocolates    </w:t>
      </w:r>
      <w:r>
        <w:t xml:space="preserve">   roses    </w:t>
      </w:r>
      <w:r>
        <w:t xml:space="preserve">   Daddy    </w:t>
      </w:r>
      <w:r>
        <w:t xml:space="preserve">   Grandpa    </w:t>
      </w:r>
      <w:r>
        <w:t xml:space="preserve">   Mama    </w:t>
      </w:r>
      <w:r>
        <w:t xml:space="preserve">   Grandma    </w:t>
      </w:r>
      <w:r>
        <w:t xml:space="preserve">   grandchildren    </w:t>
      </w:r>
      <w:r>
        <w:t xml:space="preserve">   children    </w:t>
      </w:r>
      <w:r>
        <w:t xml:space="preserve">   parents    </w:t>
      </w:r>
      <w:r>
        <w:t xml:space="preserve">   Momsday    </w:t>
      </w:r>
      <w:r>
        <w:t xml:space="preserve">   Nick    </w:t>
      </w:r>
      <w:r>
        <w:t xml:space="preserve">   Helen    </w:t>
      </w:r>
      <w:r>
        <w:t xml:space="preserve">   Willie    </w:t>
      </w:r>
      <w:r>
        <w:t xml:space="preserve">   Betty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Helen</dc:title>
  <dcterms:created xsi:type="dcterms:W3CDTF">2021-10-11T08:54:51Z</dcterms:created>
  <dcterms:modified xsi:type="dcterms:W3CDTF">2021-10-11T08:54:51Z</dcterms:modified>
</cp:coreProperties>
</file>