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special    </w:t>
      </w:r>
      <w:r>
        <w:t xml:space="preserve">   pressing    </w:t>
      </w:r>
      <w:r>
        <w:t xml:space="preserve">   picnic    </w:t>
      </w:r>
      <w:r>
        <w:t xml:space="preserve">   fingers    </w:t>
      </w:r>
      <w:r>
        <w:t xml:space="preserve">   clung    </w:t>
      </w:r>
      <w:r>
        <w:t xml:space="preserve">   branches    </w:t>
      </w:r>
      <w:r>
        <w:t xml:space="preserve">   angry    </w:t>
      </w:r>
      <w:r>
        <w:t xml:space="preserve">   flew    </w:t>
      </w:r>
      <w:r>
        <w:t xml:space="preserve">   drew    </w:t>
      </w:r>
      <w:r>
        <w:t xml:space="preserve">   juice    </w:t>
      </w:r>
      <w:r>
        <w:t xml:space="preserve">   clue    </w:t>
      </w:r>
      <w:r>
        <w:t xml:space="preserve">   spoon    </w:t>
      </w:r>
      <w:r>
        <w:t xml:space="preserve">   cool    </w:t>
      </w:r>
      <w:r>
        <w:t xml:space="preserve">   true    </w:t>
      </w:r>
      <w:r>
        <w:t xml:space="preserve">   blue    </w:t>
      </w:r>
      <w:r>
        <w:t xml:space="preserve">   fruit    </w:t>
      </w:r>
      <w:r>
        <w:t xml:space="preserve">   new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2021-10-11T08:55:06Z</dcterms:created>
  <dcterms:modified xsi:type="dcterms:W3CDTF">2021-10-11T08:55:06Z</dcterms:modified>
</cp:coreProperties>
</file>