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Helen Keller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Keller was the very first deaf/blind person ever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1920, she helped to found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labor union was Keller apart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party was Keller apart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Keller was a fundraiser and lobbyist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fever was Helen diagnosed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did she found Helen Keller international?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Helen Keller's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Keller's autobiography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Keller's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principle does the union act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one of the things Keller opposed?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president's did Helen Keller write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different languages has Keller's book been translated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Keller and her family lived on a homestead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 Keller</dc:title>
  <dcterms:created xsi:type="dcterms:W3CDTF">2021-10-11T08:53:54Z</dcterms:created>
  <dcterms:modified xsi:type="dcterms:W3CDTF">2021-10-11T08:53:54Z</dcterms:modified>
</cp:coreProperties>
</file>