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Helen Keller</w:t>
      </w:r>
    </w:p>
    <w:p>
      <w:pPr>
        <w:pStyle w:val="Questions"/>
      </w:pPr>
      <w:r>
        <w:t xml:space="preserve">1. NLHEE ERLEKL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FEAD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LDNIB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CTRELSA FREEV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DLERAE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ENTGITEILNL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ENSTDTU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RETNMEIEDD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TEWRIR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ERGDEE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RBNSTOUB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TRNOGS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AEVBR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COROESAUUG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ASTNAPIOES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Keller</dc:title>
  <dcterms:created xsi:type="dcterms:W3CDTF">2021-10-11T08:54:06Z</dcterms:created>
  <dcterms:modified xsi:type="dcterms:W3CDTF">2021-10-11T08:54:06Z</dcterms:modified>
</cp:coreProperties>
</file>