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 Keller Fun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Helen Keller's great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did Helen Keller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Helen Keller become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another disability Helen Keller had with her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Helen Keller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book did Helen Keller write about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Helen Keller's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Helen Keller when she became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was Helen Keller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Helen Keller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of Helen Keller's disabilites with her 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 Fun Facts </dc:title>
  <dcterms:created xsi:type="dcterms:W3CDTF">2021-10-11T08:55:04Z</dcterms:created>
  <dcterms:modified xsi:type="dcterms:W3CDTF">2021-10-11T08:55:04Z</dcterms:modified>
</cp:coreProperties>
</file>