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lecturer    </w:t>
      </w:r>
      <w:r>
        <w:t xml:space="preserve">   degree    </w:t>
      </w:r>
      <w:r>
        <w:t xml:space="preserve">   stigma    </w:t>
      </w:r>
      <w:r>
        <w:t xml:space="preserve">   author    </w:t>
      </w:r>
      <w:r>
        <w:t xml:space="preserve">   water    </w:t>
      </w:r>
      <w:r>
        <w:t xml:space="preserve">   disability    </w:t>
      </w:r>
      <w:r>
        <w:t xml:space="preserve">   American    </w:t>
      </w:r>
      <w:r>
        <w:t xml:space="preserve">   deaf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 Wordsearch</dc:title>
  <dcterms:created xsi:type="dcterms:W3CDTF">2021-10-11T08:54:33Z</dcterms:created>
  <dcterms:modified xsi:type="dcterms:W3CDTF">2021-10-11T08:54:33Z</dcterms:modified>
</cp:coreProperties>
</file>