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dots    </w:t>
      </w:r>
      <w:r>
        <w:t xml:space="preserve">   reading    </w:t>
      </w:r>
      <w:r>
        <w:t xml:space="preserve">   blind    </w:t>
      </w:r>
      <w:r>
        <w:t xml:space="preserve">   deaf    </w:t>
      </w:r>
      <w:r>
        <w:t xml:space="preserve">   Tuscumbia    </w:t>
      </w:r>
      <w:r>
        <w:t xml:space="preserve">   Alabama    </w:t>
      </w:r>
      <w:r>
        <w:t xml:space="preserve">   teacher    </w:t>
      </w:r>
      <w:r>
        <w:t xml:space="preserve">   Perkins Institute    </w:t>
      </w:r>
      <w:r>
        <w:t xml:space="preserve">   Massachusetts    </w:t>
      </w:r>
      <w:r>
        <w:t xml:space="preserve">   Boston    </w:t>
      </w:r>
      <w:r>
        <w:t xml:space="preserve">   Annie Sullivan    </w:t>
      </w:r>
      <w:r>
        <w:t xml:space="preserve">   Black Beauty    </w:t>
      </w:r>
      <w:r>
        <w:t xml:space="preserve">   Helen    </w:t>
      </w:r>
      <w:r>
        <w:t xml:space="preserve">   alphabet    </w:t>
      </w:r>
      <w:r>
        <w:t xml:space="preserve">   braille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2021-10-11T08:54:10Z</dcterms:created>
  <dcterms:modified xsi:type="dcterms:W3CDTF">2021-10-11T08:54:10Z</dcterms:modified>
</cp:coreProperties>
</file>