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teacher's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 this state's quarter.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me blind and deaf?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greatest disappointment in life was not __________ clearly.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White gave me these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college I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Worker is the name of a book and movie about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 first learned that everything had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Wade Finishing School was on this road.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2021-10-11T08:54:16Z</dcterms:created>
  <dcterms:modified xsi:type="dcterms:W3CDTF">2021-10-11T08:54:16Z</dcterms:modified>
</cp:coreProperties>
</file>