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helen    </w:t>
      </w:r>
      <w:r>
        <w:t xml:space="preserve">   keller    </w:t>
      </w:r>
      <w:r>
        <w:t xml:space="preserve">   poorhouse    </w:t>
      </w:r>
      <w:r>
        <w:t xml:space="preserve">   success    </w:t>
      </w:r>
      <w:r>
        <w:t xml:space="preserve">   determined    </w:t>
      </w:r>
      <w:r>
        <w:t xml:space="preserve">   inspiration    </w:t>
      </w:r>
      <w:r>
        <w:t xml:space="preserve">   miracle worker    </w:t>
      </w:r>
      <w:r>
        <w:t xml:space="preserve">   sullivan    </w:t>
      </w:r>
      <w:r>
        <w:t xml:space="preserve">   waterpump    </w:t>
      </w:r>
      <w:r>
        <w:t xml:space="preserve">   eyesight    </w:t>
      </w:r>
      <w:r>
        <w:t xml:space="preserve">   mute    </w:t>
      </w:r>
      <w:r>
        <w:t xml:space="preserve">   deaf    </w:t>
      </w:r>
      <w:r>
        <w:t xml:space="preserve">   blind    </w:t>
      </w:r>
      <w:r>
        <w:t xml:space="preserve">   sign language    </w:t>
      </w:r>
      <w:r>
        <w:t xml:space="preserve">   Perkins Institute    </w:t>
      </w:r>
      <w:r>
        <w:t xml:space="preserve">   key    </w:t>
      </w:r>
      <w:r>
        <w:t xml:space="preserve">   student    </w:t>
      </w:r>
      <w:r>
        <w:t xml:space="preserve">   Teacher    </w:t>
      </w:r>
      <w:r>
        <w:t xml:space="preserve">   alabama    </w:t>
      </w:r>
      <w:r>
        <w:t xml:space="preserve">   independent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2021-10-11T08:54:23Z</dcterms:created>
  <dcterms:modified xsi:type="dcterms:W3CDTF">2021-10-11T08:54:23Z</dcterms:modified>
</cp:coreProperties>
</file>