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Helen Kellers birth and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Helen Keller helped to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Helen Keller went to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 Keller’s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raised dots that can be read with the fingers by people who are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word Helen Keller spoke after becoming blind and deaf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2021-10-11T08:54:27Z</dcterms:created>
  <dcterms:modified xsi:type="dcterms:W3CDTF">2021-10-11T08:54:27Z</dcterms:modified>
</cp:coreProperties>
</file>