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Helen Keller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teach    </w:t>
      </w:r>
      <w:r>
        <w:t xml:space="preserve">   method    </w:t>
      </w:r>
      <w:r>
        <w:t xml:space="preserve">   story    </w:t>
      </w:r>
      <w:r>
        <w:t xml:space="preserve">   studied    </w:t>
      </w:r>
      <w:r>
        <w:t xml:space="preserve">   bumps    </w:t>
      </w:r>
      <w:r>
        <w:t xml:space="preserve">   letters    </w:t>
      </w:r>
      <w:r>
        <w:t xml:space="preserve">   braille    </w:t>
      </w:r>
      <w:r>
        <w:t xml:space="preserve">   smart    </w:t>
      </w:r>
      <w:r>
        <w:t xml:space="preserve">   white    </w:t>
      </w:r>
      <w:r>
        <w:t xml:space="preserve">   doll    </w:t>
      </w:r>
      <w:r>
        <w:t xml:space="preserve">   water    </w:t>
      </w:r>
      <w:r>
        <w:t xml:space="preserve">   write    </w:t>
      </w:r>
      <w:r>
        <w:t xml:space="preserve">   anne sullivan    </w:t>
      </w:r>
      <w:r>
        <w:t xml:space="preserve">   mute    </w:t>
      </w:r>
      <w:r>
        <w:t xml:space="preserve">   deaf    </w:t>
      </w:r>
      <w:r>
        <w:t xml:space="preserve">   blind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Helen Keller</dc:title>
  <dcterms:created xsi:type="dcterms:W3CDTF">2021-10-11T08:53:31Z</dcterms:created>
  <dcterms:modified xsi:type="dcterms:W3CDTF">2021-10-11T08:53:31Z</dcterms:modified>
</cp:coreProperties>
</file>