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Helena’s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Cartwheel    </w:t>
      </w:r>
      <w:r>
        <w:t xml:space="preserve">   Wise    </w:t>
      </w:r>
      <w:r>
        <w:t xml:space="preserve">   Brother    </w:t>
      </w:r>
      <w:r>
        <w:t xml:space="preserve">   Weis    </w:t>
      </w:r>
      <w:r>
        <w:t xml:space="preserve">   Vehicle    </w:t>
      </w:r>
      <w:r>
        <w:t xml:space="preserve">   Fries    </w:t>
      </w:r>
      <w:r>
        <w:t xml:space="preserve">   Tumble    </w:t>
      </w:r>
      <w:r>
        <w:t xml:space="preserve">   Fancy    </w:t>
      </w:r>
      <w:r>
        <w:t xml:space="preserve">   Hello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Helena’s </dc:title>
  <dcterms:created xsi:type="dcterms:W3CDTF">2021-10-11T08:54:31Z</dcterms:created>
  <dcterms:modified xsi:type="dcterms:W3CDTF">2021-10-11T08:54:31Z</dcterms:modified>
</cp:coreProperties>
</file>