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Helen's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golfballs    </w:t>
      </w:r>
      <w:r>
        <w:t xml:space="preserve">   drinks    </w:t>
      </w:r>
      <w:r>
        <w:t xml:space="preserve">   scorecard    </w:t>
      </w:r>
      <w:r>
        <w:t xml:space="preserve">   fish    </w:t>
      </w:r>
      <w:r>
        <w:t xml:space="preserve">   winner    </w:t>
      </w:r>
      <w:r>
        <w:t xml:space="preserve">   bogie    </w:t>
      </w:r>
      <w:r>
        <w:t xml:space="preserve">   scratch    </w:t>
      </w:r>
      <w:r>
        <w:t xml:space="preserve">   professional    </w:t>
      </w:r>
      <w:r>
        <w:t xml:space="preserve">   umbrella    </w:t>
      </w:r>
      <w:r>
        <w:t xml:space="preserve">   golfbag    </w:t>
      </w:r>
      <w:r>
        <w:t xml:space="preserve">   irons    </w:t>
      </w:r>
      <w:r>
        <w:t xml:space="preserve">   links    </w:t>
      </w:r>
      <w:r>
        <w:t xml:space="preserve">   handicap    </w:t>
      </w:r>
      <w:r>
        <w:t xml:space="preserve">   bunker    </w:t>
      </w:r>
      <w:r>
        <w:t xml:space="preserve">   clubhouse    </w:t>
      </w:r>
      <w:r>
        <w:t xml:space="preserve">   prizes    </w:t>
      </w:r>
      <w:r>
        <w:t xml:space="preserve">   pitcher    </w:t>
      </w:r>
      <w:r>
        <w:t xml:space="preserve">   sandwedge    </w:t>
      </w:r>
      <w:r>
        <w:t xml:space="preserve">   wood    </w:t>
      </w:r>
      <w:r>
        <w:t xml:space="preserve">   wedge    </w:t>
      </w:r>
      <w:r>
        <w:t xml:space="preserve">   ferret    </w:t>
      </w:r>
      <w:r>
        <w:t xml:space="preserve">   eagle    </w:t>
      </w:r>
      <w:r>
        <w:t xml:space="preserve">   birdy    </w:t>
      </w:r>
      <w:r>
        <w:t xml:space="preserve">   membership    </w:t>
      </w:r>
      <w:r>
        <w:t xml:space="preserve">   rules    </w:t>
      </w:r>
      <w:r>
        <w:t xml:space="preserve">   fairway    </w:t>
      </w:r>
      <w:r>
        <w:t xml:space="preserve">   driver    </w:t>
      </w:r>
      <w:r>
        <w:t xml:space="preserve">   tee    </w:t>
      </w:r>
      <w:r>
        <w:t xml:space="preserve">   putter    </w:t>
      </w:r>
      <w:r>
        <w:t xml:space="preserve">   holeinone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Helen's puzzle</dc:title>
  <dcterms:created xsi:type="dcterms:W3CDTF">2021-10-11T08:54:39Z</dcterms:created>
  <dcterms:modified xsi:type="dcterms:W3CDTF">2021-10-11T08:54:39Z</dcterms:modified>
</cp:coreProperties>
</file>