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Helicopter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Pete's buddy that the teacher chose and his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number of babies Mervin gives birth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two girls Pete is friends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Pete and his Dad us to live at before Heritage Hotel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sport that Pete gets called 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book Pete puts in his library pile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food he eats with his friend Dean when Pete stays over at 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teacher that Pete made up a song to the tune of Advance Australia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Pete's fostered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mental illness Pete's Dad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school that Pete goes to in Melbourne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hospital that Pete's Dad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that Pete's Dad says when Pete betrayed his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Merv and Merrie live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Helicopter Man</dc:title>
  <dcterms:created xsi:type="dcterms:W3CDTF">2021-10-11T08:54:25Z</dcterms:created>
  <dcterms:modified xsi:type="dcterms:W3CDTF">2021-10-11T08:54:25Z</dcterms:modified>
</cp:coreProperties>
</file>