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Helicopters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Undomesticated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Talent 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Ding-dong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Expanse; Sovereign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Fire-breathing Beast; Anglers 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Sophie Rhys-Jones, Countess of 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with tufted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Rocky Mountain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Arthur’s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 around; Kind of chimes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Helicopters</dc:title>
  <dcterms:created xsi:type="dcterms:W3CDTF">2021-10-11T08:54:56Z</dcterms:created>
  <dcterms:modified xsi:type="dcterms:W3CDTF">2021-10-11T08:54:56Z</dcterms:modified>
</cp:coreProperties>
</file>