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Helicopters on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or in the beginning;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meaning the ability to continue even when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Serves as a representation of a past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revolve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adjective meaning clever, original and inventive. Also the name of the 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who is in charge of administration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 meaning not likely to overturn, starts with an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morning the sun will rise above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show two things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Colloquialism meaning power left in a battery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Helicopters on mars</dc:title>
  <dcterms:created xsi:type="dcterms:W3CDTF">2021-10-11T08:55:17Z</dcterms:created>
  <dcterms:modified xsi:type="dcterms:W3CDTF">2021-10-11T08:55:17Z</dcterms:modified>
</cp:coreProperties>
</file>