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Helios Prototype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particular weather phenomenon that led to turbulence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was lacking between the developers, ground crew, and operators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was one of the preconditions for unsafe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High_______ caused the HP03 to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Third generation called this...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Wingspan of the Pathfinder: ______ft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was taken off by pilots to try to level off the HP03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UAV was altered from this to a highly point-loaded mass distribution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Weather forecaster gave this type of 'GO'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Crashed west of this Hawaiian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were not sufficient for emergency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Approx ___ minutes into the flight pilots encountered serious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Crash occurred in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were 2 goals for the UAV: high altitude and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Helios Prototype </dc:title>
  <dcterms:created xsi:type="dcterms:W3CDTF">2021-10-11T08:54:15Z</dcterms:created>
  <dcterms:modified xsi:type="dcterms:W3CDTF">2021-10-11T08:54:15Z</dcterms:modified>
</cp:coreProperties>
</file>