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[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argon    </w:t>
      </w:r>
      <w:r>
        <w:t xml:space="preserve">   astronomers    </w:t>
      </w:r>
      <w:r>
        <w:t xml:space="preserve">   degrees    </w:t>
      </w:r>
      <w:r>
        <w:t xml:space="preserve">   energy    </w:t>
      </w:r>
      <w:r>
        <w:t xml:space="preserve">   helium    </w:t>
      </w:r>
      <w:r>
        <w:t xml:space="preserve">   kry[oton    </w:t>
      </w:r>
      <w:r>
        <w:t xml:space="preserve">   neon    </w:t>
      </w:r>
      <w:r>
        <w:t xml:space="preserve">   nuclei    </w:t>
      </w:r>
      <w:r>
        <w:t xml:space="preserve">   oxygen    </w:t>
      </w:r>
      <w:r>
        <w:t xml:space="preserve">   radon    </w:t>
      </w:r>
      <w:r>
        <w:t xml:space="preserve">   reactive    </w:t>
      </w:r>
      <w:r>
        <w:t xml:space="preserve">   silicon    </w:t>
      </w:r>
      <w:r>
        <w:t xml:space="preserve">   super nova    </w:t>
      </w:r>
      <w:r>
        <w:t xml:space="preserve">   xenon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Helium</dc:title>
  <dcterms:created xsi:type="dcterms:W3CDTF">2021-10-11T08:54:29Z</dcterms:created>
  <dcterms:modified xsi:type="dcterms:W3CDTF">2021-10-11T08:54:29Z</dcterms:modified>
</cp:coreProperties>
</file>