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Hell-Fire Caves 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TREAT    </w:t>
      </w:r>
      <w:r>
        <w:t xml:space="preserve">   TRICK    </w:t>
      </w:r>
      <w:r>
        <w:t xml:space="preserve">   DASHWOOD    </w:t>
      </w:r>
      <w:r>
        <w:t xml:space="preserve">   BATS    </w:t>
      </w:r>
      <w:r>
        <w:t xml:space="preserve">   CAULDRON    </w:t>
      </w:r>
      <w:r>
        <w:t xml:space="preserve">   WITCH    </w:t>
      </w:r>
      <w:r>
        <w:t xml:space="preserve">   SPOOKY    </w:t>
      </w:r>
      <w:r>
        <w:t xml:space="preserve">   HALLOWEEN    </w:t>
      </w:r>
      <w:r>
        <w:t xml:space="preserve">   CAVES    </w:t>
      </w:r>
      <w:r>
        <w:t xml:space="preserve">   GHOST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Hell-Fire Caves Halloween </dc:title>
  <dcterms:created xsi:type="dcterms:W3CDTF">2021-10-11T08:53:55Z</dcterms:created>
  <dcterms:modified xsi:type="dcterms:W3CDTF">2021-10-11T08:53:55Z</dcterms:modified>
</cp:coreProperties>
</file>