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WICKED    </w:t>
      </w:r>
      <w:r>
        <w:t xml:space="preserve">   SINNER    </w:t>
      </w:r>
      <w:r>
        <w:t xml:space="preserve">   DEATH    </w:t>
      </w:r>
      <w:r>
        <w:t xml:space="preserve">   GUILT    </w:t>
      </w:r>
      <w:r>
        <w:t xml:space="preserve">   SIN    </w:t>
      </w:r>
      <w:r>
        <w:t xml:space="preserve">   HADES    </w:t>
      </w:r>
      <w:r>
        <w:t xml:space="preserve">   CURSED    </w:t>
      </w:r>
      <w:r>
        <w:t xml:space="preserve">   PUNISHMENT    </w:t>
      </w:r>
      <w:r>
        <w:t xml:space="preserve">   FIERY LAKE    </w:t>
      </w:r>
      <w:r>
        <w:t xml:space="preserve">   FLAMES    </w:t>
      </w:r>
      <w:r>
        <w:t xml:space="preserve">   PURGATORY    </w:t>
      </w:r>
      <w:r>
        <w:t xml:space="preserve">   SOUL    </w:t>
      </w:r>
      <w:r>
        <w:t xml:space="preserve">   DEVIL    </w:t>
      </w:r>
      <w:r>
        <w:t xml:space="preserve">   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</dc:title>
  <dcterms:created xsi:type="dcterms:W3CDTF">2021-10-11T08:54:06Z</dcterms:created>
  <dcterms:modified xsi:type="dcterms:W3CDTF">2021-10-11T08:54:06Z</dcterms:modified>
</cp:coreProperties>
</file>