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cruel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controlled by an evil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exhibiting extremely wild or violent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 of the Devil, or so evil as to be suggestive of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 and energetic in a rather wild and uncontrolled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dishonest or unscrupulous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formally consecrated.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dishonourable or despicable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evil or morally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deliberately cruel or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evil spirit to whom Faust, in the German legend, sold his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word in Spanish meaning "devil".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whose evil actions or motives are important to the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or appropriate to a devil in evil and cruelty.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characteristic of hell or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 for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profoundly immoral and wicked.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 Fire</dc:title>
  <dcterms:created xsi:type="dcterms:W3CDTF">2021-10-11T08:54:35Z</dcterms:created>
  <dcterms:modified xsi:type="dcterms:W3CDTF">2021-10-11T08:54:35Z</dcterms:modified>
</cp:coreProperties>
</file>