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Hellénisme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état temporaire qui cause la séparation entre les hellénistes et les dieux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Déesse de la sagesse et de la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écrivain grec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approche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L'endroit où la plupart des hellénistes honorent les dieux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Méditerranée orientale et le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période entre la mort de _________ et la conquête de l'Égypte par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école de philosophie grecque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Hellénistes n’ont pas un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divinités les plus importantes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premier élément d’un culte moderne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diffusion historique de la culture grecque antique sur les peuples étrangers conquis par les Grecs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véritable maison des hellénistes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Hellénisme</dc:title>
  <dcterms:created xsi:type="dcterms:W3CDTF">2021-10-11T08:54:54Z</dcterms:created>
  <dcterms:modified xsi:type="dcterms:W3CDTF">2021-10-11T08:54:54Z</dcterms:modified>
</cp:coreProperties>
</file>