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channel    </w:t>
      </w:r>
      <w:r>
        <w:t xml:space="preserve">   chat    </w:t>
      </w:r>
      <w:r>
        <w:t xml:space="preserve">   chill    </w:t>
      </w:r>
      <w:r>
        <w:t xml:space="preserve">   comment    </w:t>
      </w:r>
      <w:r>
        <w:t xml:space="preserve">   content    </w:t>
      </w:r>
      <w:r>
        <w:t xml:space="preserve">   discord    </w:t>
      </w:r>
      <w:r>
        <w:t xml:space="preserve">   donate    </w:t>
      </w:r>
      <w:r>
        <w:t xml:space="preserve">   emote    </w:t>
      </w:r>
      <w:r>
        <w:t xml:space="preserve">   entertainment    </w:t>
      </w:r>
      <w:r>
        <w:t xml:space="preserve">   follow    </w:t>
      </w:r>
      <w:r>
        <w:t xml:space="preserve">   highlighter    </w:t>
      </w:r>
      <w:r>
        <w:t xml:space="preserve">   hype    </w:t>
      </w:r>
      <w:r>
        <w:t xml:space="preserve">   like    </w:t>
      </w:r>
      <w:r>
        <w:t xml:space="preserve">   meme    </w:t>
      </w:r>
      <w:r>
        <w:t xml:space="preserve">   misterbeebz    </w:t>
      </w:r>
      <w:r>
        <w:t xml:space="preserve">   music    </w:t>
      </w:r>
      <w:r>
        <w:t xml:space="preserve">   noob    </w:t>
      </w:r>
      <w:r>
        <w:t xml:space="preserve">   pogchamp    </w:t>
      </w:r>
      <w:r>
        <w:t xml:space="preserve">   pro    </w:t>
      </w:r>
      <w:r>
        <w:t xml:space="preserve">   puzzle    </w:t>
      </w:r>
      <w:r>
        <w:t xml:space="preserve">   relax    </w:t>
      </w:r>
      <w:r>
        <w:t xml:space="preserve">   search    </w:t>
      </w:r>
      <w:r>
        <w:t xml:space="preserve">   stream    </w:t>
      </w:r>
      <w:r>
        <w:t xml:space="preserve">   subscribe    </w:t>
      </w:r>
      <w:r>
        <w:t xml:space="preserve">   twitch    </w:t>
      </w:r>
      <w:r>
        <w:t xml:space="preserve">   variety    </w:t>
      </w:r>
      <w:r>
        <w:t xml:space="preserve">   views    </w:t>
      </w:r>
      <w:r>
        <w:t xml:space="preserve">   word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terms:created xsi:type="dcterms:W3CDTF">2021-10-11T08:55:40Z</dcterms:created>
  <dcterms:modified xsi:type="dcterms:W3CDTF">2021-10-11T08:55:40Z</dcterms:modified>
</cp:coreProperties>
</file>