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Hello August!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Pool    </w:t>
      </w:r>
      <w:r>
        <w:t xml:space="preserve">   Bonfire    </w:t>
      </w:r>
      <w:r>
        <w:t xml:space="preserve">   Books    </w:t>
      </w:r>
      <w:r>
        <w:t xml:space="preserve">   ballpark    </w:t>
      </w:r>
      <w:r>
        <w:t xml:space="preserve">   summer    </w:t>
      </w:r>
      <w:r>
        <w:t xml:space="preserve">   fireworks    </w:t>
      </w:r>
      <w:r>
        <w:t xml:space="preserve">   hiking    </w:t>
      </w:r>
      <w:r>
        <w:t xml:space="preserve">   cookout    </w:t>
      </w:r>
      <w:r>
        <w:t xml:space="preserve">   traffic    </w:t>
      </w:r>
      <w:r>
        <w:t xml:space="preserve">   school    </w:t>
      </w:r>
      <w:r>
        <w:t xml:space="preserve">   backpack    </w:t>
      </w:r>
      <w:r>
        <w:t xml:space="preserve">   Sunshine    </w:t>
      </w:r>
      <w:r>
        <w:t xml:space="preserve">   Rain    </w:t>
      </w:r>
      <w:r>
        <w:t xml:space="preserve">   Lighthouse    </w:t>
      </w:r>
      <w:r>
        <w:t xml:space="preserve">   Flower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Hello August!</dc:title>
  <dcterms:created xsi:type="dcterms:W3CDTF">2021-10-11T08:55:47Z</dcterms:created>
  <dcterms:modified xsi:type="dcterms:W3CDTF">2021-10-11T08:55:47Z</dcterms:modified>
</cp:coreProperties>
</file>