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Hello College!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online course    </w:t>
      </w:r>
      <w:r>
        <w:t xml:space="preserve">   syllabus    </w:t>
      </w:r>
      <w:r>
        <w:t xml:space="preserve">   interdisciplinary course    </w:t>
      </w:r>
      <w:r>
        <w:t xml:space="preserve">   elective    </w:t>
      </w:r>
      <w:r>
        <w:t xml:space="preserve">   developmental course    </w:t>
      </w:r>
      <w:r>
        <w:t xml:space="preserve">   credithour    </w:t>
      </w:r>
      <w:r>
        <w:t xml:space="preserve">   collegecredit    </w:t>
      </w:r>
      <w:r>
        <w:t xml:space="preserve">   workstudy    </w:t>
      </w:r>
      <w:r>
        <w:t xml:space="preserve">   tuition    </w:t>
      </w:r>
      <w:r>
        <w:t xml:space="preserve">   independent student    </w:t>
      </w:r>
      <w:r>
        <w:t xml:space="preserve">   loan    </w:t>
      </w:r>
      <w:r>
        <w:t xml:space="preserve">   university    </w:t>
      </w:r>
      <w:r>
        <w:t xml:space="preserve">   college    </w:t>
      </w:r>
      <w:r>
        <w:t xml:space="preserve">   grant    </w:t>
      </w:r>
      <w:r>
        <w:t xml:space="preserve">   full-time student    </w:t>
      </w:r>
      <w:r>
        <w:t xml:space="preserve">   COA    </w:t>
      </w:r>
      <w:r>
        <w:t xml:space="preserve">   EFC    </w:t>
      </w:r>
      <w:r>
        <w:t xml:space="preserve">   GPA    </w:t>
      </w:r>
      <w:r>
        <w:t xml:space="preserve">   Corequisite    </w:t>
      </w:r>
      <w:r>
        <w:t xml:space="preserve">   Prerequisite    </w:t>
      </w:r>
      <w:r>
        <w:t xml:space="preserve">   Bachelor's degree    </w:t>
      </w:r>
      <w:r>
        <w:t xml:space="preserve">   Associates degree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Hello College!</dc:title>
  <dcterms:created xsi:type="dcterms:W3CDTF">2021-10-11T08:54:33Z</dcterms:created>
  <dcterms:modified xsi:type="dcterms:W3CDTF">2021-10-11T08:54:33Z</dcterms:modified>
</cp:coreProperties>
</file>