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Hello 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FEAST    </w:t>
      </w:r>
      <w:r>
        <w:t xml:space="preserve">   HARVEST    </w:t>
      </w:r>
      <w:r>
        <w:t xml:space="preserve">   AUTUMN    </w:t>
      </w:r>
      <w:r>
        <w:t xml:space="preserve">   FALL    </w:t>
      </w:r>
      <w:r>
        <w:t xml:space="preserve">   GATHER    </w:t>
      </w:r>
      <w:r>
        <w:t xml:space="preserve">   BONFIRE    </w:t>
      </w:r>
      <w:r>
        <w:t xml:space="preserve">   YELLOW    </w:t>
      </w:r>
      <w:r>
        <w:t xml:space="preserve">   CANDLES    </w:t>
      </w:r>
      <w:r>
        <w:t xml:space="preserve">   CRISP    </w:t>
      </w:r>
      <w:r>
        <w:t xml:space="preserve">   PUMPKINS    </w:t>
      </w:r>
      <w:r>
        <w:t xml:space="preserve">   APPLE    </w:t>
      </w:r>
      <w:r>
        <w:t xml:space="preserve">   HAYRIDES    </w:t>
      </w:r>
      <w:r>
        <w:t xml:space="preserve">   SEPTEMBER    </w:t>
      </w:r>
      <w:r>
        <w:t xml:space="preserve">   GOURDS    </w:t>
      </w:r>
      <w:r>
        <w:t xml:space="preserve">   SWEATERS    </w:t>
      </w:r>
      <w:r>
        <w:t xml:space="preserve">   SNUGGLE    </w:t>
      </w:r>
      <w:r>
        <w:t xml:space="preserve">   FOOTBALL    </w:t>
      </w:r>
      <w:r>
        <w:t xml:space="preserve">   CORNMAZE    </w:t>
      </w:r>
      <w:r>
        <w:t xml:space="preserve">   NOVEMBER    </w:t>
      </w:r>
      <w:r>
        <w:t xml:space="preserve">   ORANGE    </w:t>
      </w:r>
      <w:r>
        <w:t xml:space="preserve">   LEAVES    </w:t>
      </w:r>
      <w:r>
        <w:t xml:space="preserve">   CIDER    </w:t>
      </w:r>
      <w:r>
        <w:t xml:space="preserve">   BREEZE    </w:t>
      </w:r>
      <w:r>
        <w:t xml:space="preserve">   OCTOBER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Fall</dc:title>
  <dcterms:created xsi:type="dcterms:W3CDTF">2021-10-11T08:55:49Z</dcterms:created>
  <dcterms:modified xsi:type="dcterms:W3CDTF">2021-10-11T08:55:49Z</dcterms:modified>
</cp:coreProperties>
</file>