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Hello, Future Hackers 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Unethical Hackers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website do we use to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engineering that deals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engineering that deals with design, construction, and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of a ethical hacker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engineering that deals with the medical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engineering that deals with engineering physics and mathematics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 Hackers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 stands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a good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called that work in the branches of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Scratch is used for </w:t>
            </w:r>
          </w:p>
        </w:tc>
      </w:tr>
    </w:tbl>
    <w:p>
      <w:pPr>
        <w:pStyle w:val="WordBankLarge"/>
      </w:pPr>
      <w:r>
        <w:t xml:space="preserve">   Ethical Hacker    </w:t>
      </w:r>
      <w:r>
        <w:t xml:space="preserve">   Unethical Hacker    </w:t>
      </w:r>
      <w:r>
        <w:t xml:space="preserve">   Scratch     </w:t>
      </w:r>
      <w:r>
        <w:t xml:space="preserve">   Science    </w:t>
      </w:r>
      <w:r>
        <w:t xml:space="preserve">   Technology     </w:t>
      </w:r>
      <w:r>
        <w:t xml:space="preserve">   Engineering     </w:t>
      </w:r>
      <w:r>
        <w:t xml:space="preserve">   Mathematics     </w:t>
      </w:r>
      <w:r>
        <w:t xml:space="preserve">   White-Hat Hackers    </w:t>
      </w:r>
      <w:r>
        <w:t xml:space="preserve">   Black-Hat Hackers    </w:t>
      </w:r>
      <w:r>
        <w:t xml:space="preserve">   Coding    </w:t>
      </w:r>
      <w:r>
        <w:t xml:space="preserve">   Biomedical engineering     </w:t>
      </w:r>
      <w:r>
        <w:t xml:space="preserve">   Engineers     </w:t>
      </w:r>
      <w:r>
        <w:t xml:space="preserve">   Mechanical Engineering     </w:t>
      </w:r>
      <w:r>
        <w:t xml:space="preserve">   Civil Engineering     </w:t>
      </w:r>
      <w:r>
        <w:t xml:space="preserve">   Electrical Engineering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Future Hackers !!!!!</dc:title>
  <dcterms:created xsi:type="dcterms:W3CDTF">2021-10-11T08:55:19Z</dcterms:created>
  <dcterms:modified xsi:type="dcterms:W3CDTF">2021-10-11T08:55:19Z</dcterms:modified>
</cp:coreProperties>
</file>