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Bedtime    </w:t>
      </w:r>
      <w:r>
        <w:t xml:space="preserve">   London    </w:t>
      </w:r>
      <w:r>
        <w:t xml:space="preserve">   Best Friend    </w:t>
      </w:r>
      <w:r>
        <w:t xml:space="preserve">   Third Grade    </w:t>
      </w:r>
      <w:r>
        <w:t xml:space="preserve">   Desk    </w:t>
      </w:r>
      <w:r>
        <w:t xml:space="preserve">   Bracelet    </w:t>
      </w:r>
      <w:r>
        <w:t xml:space="preserve">   Clothes    </w:t>
      </w:r>
      <w:r>
        <w:t xml:space="preserve">   Makeup    </w:t>
      </w:r>
      <w:r>
        <w:t xml:space="preserve">   Street    </w:t>
      </w:r>
      <w:r>
        <w:t xml:space="preserve">   House    </w:t>
      </w:r>
      <w:r>
        <w:t xml:space="preserve">   Play    </w:t>
      </w:r>
      <w:r>
        <w:t xml:space="preserve">   Pretend    </w:t>
      </w:r>
      <w:r>
        <w:t xml:space="preserve">   Dad    </w:t>
      </w:r>
      <w:r>
        <w:t xml:space="preserve">   Japana    </w:t>
      </w:r>
      <w:r>
        <w:t xml:space="preserve">   Sister    </w:t>
      </w:r>
      <w:r>
        <w:t xml:space="preserve">   Teacher    </w:t>
      </w:r>
      <w:r>
        <w:t xml:space="preserve">   School    </w:t>
      </w:r>
      <w:r>
        <w:t xml:space="preserve">  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Kitty</dc:title>
  <dcterms:created xsi:type="dcterms:W3CDTF">2021-10-11T08:55:44Z</dcterms:created>
  <dcterms:modified xsi:type="dcterms:W3CDTF">2021-10-11T08:55:44Z</dcterms:modified>
</cp:coreProperties>
</file>